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54755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"МОУ Путятинская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5599151)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2547552" w:id="1"/>
    <w:p>
      <w:pPr>
        <w:sectPr>
          <w:pgSz w:w="11906" w:h="16383" w:orient="portrait"/>
        </w:sectPr>
      </w:pPr>
    </w:p>
    <w:bookmarkEnd w:id="1"/>
    <w:bookmarkEnd w:id="0"/>
    <w:bookmarkStart w:name="block-42547553"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3"/>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bookmarkStart w:name="block-42547553" w:id="4"/>
    <w:p>
      <w:pPr>
        <w:sectPr>
          <w:pgSz w:w="11906" w:h="16383" w:orient="portrait"/>
        </w:sectPr>
      </w:pPr>
    </w:p>
    <w:bookmarkEnd w:id="4"/>
    <w:bookmarkEnd w:id="2"/>
    <w:bookmarkStart w:name="block-42547550"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42547550" w:id="6"/>
    <w:p>
      <w:pPr>
        <w:sectPr>
          <w:pgSz w:w="11906" w:h="16383" w:orient="portrait"/>
        </w:sectPr>
      </w:pPr>
    </w:p>
    <w:bookmarkEnd w:id="6"/>
    <w:bookmarkEnd w:id="5"/>
    <w:bookmarkStart w:name="block-42547551" w:id="7"/>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8"/>
      <w:bookmarkEnd w:id="8"/>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42547551" w:id="9"/>
    <w:p>
      <w:pPr>
        <w:sectPr>
          <w:pgSz w:w="11906" w:h="16383" w:orient="portrait"/>
        </w:sectPr>
      </w:pPr>
    </w:p>
    <w:bookmarkEnd w:id="9"/>
    <w:bookmarkEnd w:id="7"/>
    <w:bookmarkStart w:name="block-42547554"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42547554" w:id="11"/>
    <w:p>
      <w:pPr>
        <w:sectPr>
          <w:pgSz w:w="16383" w:h="11906" w:orient="landscape"/>
        </w:sectPr>
      </w:pPr>
    </w:p>
    <w:bookmarkEnd w:id="11"/>
    <w:bookmarkEnd w:id="10"/>
    <w:bookmarkStart w:name="block-42547555"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геометрию. основные геометрические фигуры.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отрезков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2002" w:type="dxa"/>
            <w:tcBorders/>
            <w:tcMar>
              <w:top w:w="50" w:type="dxa"/>
              <w:left w:w="100" w:type="dxa"/>
            </w:tcMar>
            <w:vAlign w:val="center"/>
          </w:tcPr>
          <w:p>
            <w:pPr>
              <w:spacing w:before="0" w:after="0"/>
              <w:ind w:left="135"/>
              <w:jc w:val="left"/>
            </w:pPr>
          </w:p>
        </w:tc>
      </w:tr>
      <w:tr>
        <w:trPr>
          <w:trHeight w:val="12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2002" w:type="dxa"/>
            <w:tcBorders/>
            <w:tcMar>
              <w:top w:w="50" w:type="dxa"/>
              <w:left w:w="100" w:type="dxa"/>
            </w:tcMar>
            <w:vAlign w:val="center"/>
          </w:tcPr>
          <w:p>
            <w:pPr>
              <w:spacing w:before="0" w:after="0"/>
              <w:ind w:left="135"/>
              <w:jc w:val="left"/>
            </w:pPr>
          </w:p>
        </w:tc>
      </w:tr>
      <w:tr>
        <w:trPr>
          <w:trHeight w:val="30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2002" w:type="dxa"/>
            <w:tcBorders/>
            <w:tcMar>
              <w:top w:w="50" w:type="dxa"/>
              <w:left w:w="100" w:type="dxa"/>
            </w:tcMar>
            <w:vAlign w:val="center"/>
          </w:tcPr>
          <w:p>
            <w:pPr>
              <w:spacing w:before="0" w:after="0"/>
              <w:ind w:left="135"/>
              <w:jc w:val="left"/>
            </w:pPr>
          </w:p>
        </w:tc>
      </w:tr>
      <w:tr>
        <w:trPr>
          <w:trHeight w:val="282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8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1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547555" w:id="13"/>
    <w:p>
      <w:pPr>
        <w:sectPr>
          <w:pgSz w:w="16383" w:h="11906" w:orient="landscape"/>
        </w:sectPr>
      </w:pPr>
    </w:p>
    <w:bookmarkEnd w:id="13"/>
    <w:bookmarkEnd w:id="12"/>
    <w:bookmarkStart w:name="block-42547556"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547556"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