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0060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Путятинская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5660216)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3006043" w:id="1"/>
    <w:p>
      <w:pPr>
        <w:sectPr>
          <w:pgSz w:w="11906" w:h="16383" w:orient="portrait"/>
        </w:sectPr>
      </w:pPr>
    </w:p>
    <w:bookmarkEnd w:id="1"/>
    <w:bookmarkEnd w:id="0"/>
    <w:bookmarkStart w:name="block-4300604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43006042" w:id="4"/>
    <w:p>
      <w:pPr>
        <w:sectPr>
          <w:pgSz w:w="11906" w:h="16383" w:orient="portrait"/>
        </w:sectPr>
      </w:pPr>
    </w:p>
    <w:bookmarkEnd w:id="4"/>
    <w:bookmarkEnd w:id="2"/>
    <w:bookmarkStart w:name="block-43006038"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43006038" w:id="9"/>
    <w:p>
      <w:pPr>
        <w:sectPr>
          <w:pgSz w:w="11906" w:h="16383" w:orient="portrait"/>
        </w:sectPr>
      </w:pPr>
    </w:p>
    <w:bookmarkEnd w:id="9"/>
    <w:bookmarkEnd w:id="5"/>
    <w:bookmarkStart w:name="block-43006037"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43006037" w:id="15"/>
    <w:p>
      <w:pPr>
        <w:sectPr>
          <w:pgSz w:w="11906" w:h="16383" w:orient="portrait"/>
        </w:sectPr>
      </w:pPr>
    </w:p>
    <w:bookmarkEnd w:id="15"/>
    <w:bookmarkEnd w:id="10"/>
    <w:bookmarkStart w:name="block-4300603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15"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3006039" w:id="17"/>
    <w:p>
      <w:pPr>
        <w:sectPr>
          <w:pgSz w:w="16383" w:h="11906" w:orient="landscape"/>
        </w:sectPr>
      </w:pPr>
    </w:p>
    <w:bookmarkEnd w:id="17"/>
    <w:bookmarkEnd w:id="16"/>
    <w:bookmarkStart w:name="block-4300604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1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20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12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4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5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3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Итоговая конторольная рабаота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12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11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006040" w:id="19"/>
    <w:p>
      <w:pPr>
        <w:sectPr>
          <w:pgSz w:w="16383" w:h="11906" w:orient="landscape"/>
        </w:sectPr>
      </w:pPr>
    </w:p>
    <w:bookmarkEnd w:id="19"/>
    <w:bookmarkEnd w:id="18"/>
    <w:bookmarkStart w:name="block-4300604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006041"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